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470 2014 266 vom 13. März 2014</w:t>
      </w:r>
    </w:p>
    <w:p>
      <w:r>
        <w:t>BL Gerichte, 2014-03-13, DE</w:t>
      </w:r>
    </w:p>
    <w:p>
      <w:r>
        <w:rPr>
          <w:b/>
        </w:rPr>
        <w:t xml:space="preserve">Quelle: </w:t>
      </w:r>
      <w:r>
        <w:t>https://mcp.opencaselaw.ch/entscheid/bl_gerichte_470 2014 266</w:t>
      </w:r>
    </w:p>
    <w:p>
      <w:r>
        <w:t>FR: BL_GERICHTE 470 2014 266 du 13 mars 2014</w:t>
      </w:r>
    </w:p>
    <w:p>
      <w:r>
        <w:t>IT: BL_GERICHTE 470 2014 266 del 13 marzo 2014</w:t>
      </w:r>
    </w:p>
    <w:p>
      <w:pPr>
        <w:pStyle w:val="Heading2"/>
      </w:pPr>
      <w:r>
        <w:t>Regeste</w:t>
      </w:r>
    </w:p>
    <w:p>
      <w:r>
        <w:t>Untersuchungshaft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Bei diesem Verfahrensausgang würden nach Art. 428 Abs. 1 StPO die ordentlichen Kosten des Beschwerdeverfahrens grundsätzlich zu Lasten des Beschuldigten gehen. Nachdem das Kantonsgericht jedoch tatsächlich eine – wenn auch folgenlos bleibende – Verletzung des rechtlichen Gehörs des Beschwerdeführers durch die Vorinstanz festgestellt hat, rechtfertigt es sich aus Gründen der Billigkeit, auf die Erhebung von Verfahrenskosten zu verzichten (vgl. Guidon , a.a.O., N 6a zu Art. 397 StPO, mit Hinweisen).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